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933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7547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Далера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Икромовича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9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0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СМС извещение-получено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Олимов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№ </w:t>
      </w:r>
      <w:r>
        <w:rPr>
          <w:rStyle w:val="cat-UserDefinedgrp-31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о наложении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№ </w:t>
      </w:r>
      <w:r>
        <w:rPr>
          <w:rStyle w:val="cat-UserDefinedgrp-30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07.05.2024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отсутствие отягчающих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Далера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Икромовича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 привлекаемого к административной ответственности, что на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933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24201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933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13">
    <w:name w:val="cat-UserDefined grp-29 rplc-13"/>
    <w:basedOn w:val="DefaultParagraphFont"/>
  </w:style>
  <w:style w:type="character" w:customStyle="1" w:styleId="cat-UserDefinedgrp-29rplc-19">
    <w:name w:val="cat-UserDefined grp-29 rplc-19"/>
    <w:basedOn w:val="DefaultParagraphFont"/>
  </w:style>
  <w:style w:type="character" w:customStyle="1" w:styleId="cat-UserDefinedgrp-30rplc-21">
    <w:name w:val="cat-UserDefined grp-30 rplc-21"/>
    <w:basedOn w:val="DefaultParagraphFont"/>
  </w:style>
  <w:style w:type="character" w:customStyle="1" w:styleId="cat-UserDefinedgrp-31rplc-28">
    <w:name w:val="cat-UserDefined grp-31 rplc-28"/>
    <w:basedOn w:val="DefaultParagraphFont"/>
  </w:style>
  <w:style w:type="character" w:customStyle="1" w:styleId="cat-UserDefinedgrp-30rplc-30">
    <w:name w:val="cat-UserDefined grp-30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